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17 мая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412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Денисова Игоря Ивановича,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Денисов И.И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1023058827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Денисов И.И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Денисова И.И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Денисова И.И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Денисова И.И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Денисова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Игоря Ивановича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0412365400285004122420184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